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9933 396270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18810586241001013978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Style w:val="cat-PhoneNumbergrp-22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621111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18810586241001013978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18810586241001013978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0412365400725001032520178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7461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5F40-796C-41D0-A038-83DFCA1F5A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